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6A7BF" w14:textId="3D5A5C14" w:rsidR="00C26F37" w:rsidRDefault="00A61604">
      <w:pPr>
        <w:pStyle w:val="Heading1"/>
      </w:pPr>
      <w:r>
        <w:t>Donnington Parish Council Discretionary Grant Application Form</w:t>
      </w:r>
    </w:p>
    <w:p w14:paraId="7D8E26C5" w14:textId="77777777" w:rsidR="00C26F37" w:rsidRDefault="00A61604">
      <w:pPr>
        <w:pStyle w:val="Heading2"/>
      </w:pPr>
      <w:r>
        <w:t>1. Organisation Details</w:t>
      </w:r>
    </w:p>
    <w:p w14:paraId="51725258" w14:textId="77777777" w:rsidR="00C26F37" w:rsidRDefault="00A61604">
      <w:r>
        <w:t>Organisation Name: ___________________________________________</w:t>
      </w:r>
    </w:p>
    <w:p w14:paraId="29CDE0B2" w14:textId="77777777" w:rsidR="00C26F37" w:rsidRDefault="00A61604">
      <w:r>
        <w:t>Organisation Address: ________________________________________</w:t>
      </w:r>
    </w:p>
    <w:p w14:paraId="5A31E7A0" w14:textId="77777777" w:rsidR="00C26F37" w:rsidRDefault="00A61604">
      <w:r>
        <w:t xml:space="preserve">  ________________________________________</w:t>
      </w:r>
    </w:p>
    <w:p w14:paraId="478FD298" w14:textId="77777777" w:rsidR="00C26F37" w:rsidRDefault="00A61604">
      <w:r>
        <w:t xml:space="preserve">  ________________________________________</w:t>
      </w:r>
    </w:p>
    <w:p w14:paraId="738EF984" w14:textId="77777777" w:rsidR="00C26F37" w:rsidRDefault="00A61604">
      <w:r>
        <w:t>Contact Name: ______________________________________________</w:t>
      </w:r>
    </w:p>
    <w:p w14:paraId="4F073729" w14:textId="77777777" w:rsidR="00C26F37" w:rsidRDefault="00A61604">
      <w:r>
        <w:t>Position in Organisation: _______________________________________</w:t>
      </w:r>
    </w:p>
    <w:p w14:paraId="62DC039F" w14:textId="77777777" w:rsidR="00C26F37" w:rsidRDefault="00A61604">
      <w:r>
        <w:t>Telephone: _________________________________________________</w:t>
      </w:r>
    </w:p>
    <w:p w14:paraId="2D83E1E6" w14:textId="77777777" w:rsidR="00C26F37" w:rsidRDefault="00A61604">
      <w:r>
        <w:t>Email: _____________________________________________________</w:t>
      </w:r>
    </w:p>
    <w:p w14:paraId="377E070D" w14:textId="77777777" w:rsidR="00C26F37" w:rsidRDefault="00A61604">
      <w:pPr>
        <w:pStyle w:val="Heading2"/>
      </w:pPr>
      <w:r>
        <w:t>2. Organisation Information</w:t>
      </w:r>
    </w:p>
    <w:p w14:paraId="78E15709" w14:textId="77777777" w:rsidR="00C26F37" w:rsidRDefault="00A61604">
      <w:r>
        <w:t>Is your organisation a registered charity? (Yes/No): _______________</w:t>
      </w:r>
    </w:p>
    <w:p w14:paraId="77D4E1E3" w14:textId="77777777" w:rsidR="00C26F37" w:rsidRDefault="00A61604">
      <w:r>
        <w:t xml:space="preserve">  If yes, please provide the charity registration number: _______________</w:t>
      </w:r>
    </w:p>
    <w:p w14:paraId="3CEAB7C7" w14:textId="77777777" w:rsidR="00C26F37" w:rsidRDefault="00A61604">
      <w:r>
        <w:t>Is your organisation a non-profit organisation? (Yes/No): ____________</w:t>
      </w:r>
    </w:p>
    <w:p w14:paraId="13991FF1" w14:textId="77777777" w:rsidR="00C26F37" w:rsidRDefault="00A61604">
      <w:r>
        <w:t>Please provide a brief description of your organisation’s purpose and activities:</w:t>
      </w:r>
    </w:p>
    <w:p w14:paraId="746B2170" w14:textId="77777777" w:rsidR="00C26F37" w:rsidRDefault="00A61604">
      <w:r>
        <w:t xml:space="preserve">  ____________________________________________________________</w:t>
      </w:r>
    </w:p>
    <w:p w14:paraId="4CEEAB11" w14:textId="77777777" w:rsidR="00C26F37" w:rsidRDefault="00A61604">
      <w:r>
        <w:t xml:space="preserve">  ____________________________________________________________</w:t>
      </w:r>
    </w:p>
    <w:p w14:paraId="7B257BDF" w14:textId="77777777" w:rsidR="00C26F37" w:rsidRDefault="00A61604">
      <w:r>
        <w:t xml:space="preserve">  ____________________________________________________________</w:t>
      </w:r>
    </w:p>
    <w:p w14:paraId="680E0BE7" w14:textId="77777777" w:rsidR="00C26F37" w:rsidRDefault="00A61604">
      <w:pPr>
        <w:pStyle w:val="Heading2"/>
      </w:pPr>
      <w:r>
        <w:t>3. Project/Activity Details</w:t>
      </w:r>
    </w:p>
    <w:p w14:paraId="7DEB7A5A" w14:textId="77777777" w:rsidR="00C26F37" w:rsidRDefault="00A61604">
      <w:r>
        <w:t>Project/Activity Name: _________________________________________</w:t>
      </w:r>
    </w:p>
    <w:p w14:paraId="4DC1BBF1" w14:textId="77777777" w:rsidR="00C26F37" w:rsidRDefault="00A61604">
      <w:r>
        <w:t>Project Location: _____________________________________________</w:t>
      </w:r>
    </w:p>
    <w:p w14:paraId="1C53E019" w14:textId="77777777" w:rsidR="00C26F37" w:rsidRDefault="00A61604">
      <w:r>
        <w:t>Proposed Start Date: __________________ End Date: ______________</w:t>
      </w:r>
    </w:p>
    <w:p w14:paraId="58C8E6DD" w14:textId="77777777" w:rsidR="00C26F37" w:rsidRDefault="00A61604">
      <w:r>
        <w:t>Please describe the project/activity for which you are requesting funding:</w:t>
      </w:r>
    </w:p>
    <w:p w14:paraId="2E4D8693" w14:textId="77777777" w:rsidR="00C26F37" w:rsidRDefault="00A61604">
      <w:r>
        <w:t xml:space="preserve">  ____________________________________________________________</w:t>
      </w:r>
    </w:p>
    <w:p w14:paraId="6F308A85" w14:textId="77777777" w:rsidR="00C26F37" w:rsidRDefault="00A61604">
      <w:r>
        <w:t xml:space="preserve">  ____________________________________________________________</w:t>
      </w:r>
    </w:p>
    <w:p w14:paraId="343EF758" w14:textId="77777777" w:rsidR="00C26F37" w:rsidRDefault="00A61604">
      <w:r>
        <w:t xml:space="preserve">  ____________________________________________________________</w:t>
      </w:r>
    </w:p>
    <w:p w14:paraId="6EA3BB84" w14:textId="77777777" w:rsidR="00C26F37" w:rsidRDefault="00A61604">
      <w:r>
        <w:lastRenderedPageBreak/>
        <w:t>How will this project/activity benefit the residents of Donnington parish?</w:t>
      </w:r>
    </w:p>
    <w:p w14:paraId="1A5D9AE9" w14:textId="77777777" w:rsidR="00C26F37" w:rsidRDefault="00A61604">
      <w:r>
        <w:t xml:space="preserve">  ____________________________________________________________</w:t>
      </w:r>
    </w:p>
    <w:p w14:paraId="140C9C1D" w14:textId="77777777" w:rsidR="00C26F37" w:rsidRDefault="00A61604">
      <w:r>
        <w:t xml:space="preserve">  ____________________________________________________________</w:t>
      </w:r>
    </w:p>
    <w:p w14:paraId="42CDB23E" w14:textId="77777777" w:rsidR="00C26F37" w:rsidRDefault="00A61604">
      <w:r>
        <w:t xml:space="preserve">  ____________________________________________________________</w:t>
      </w:r>
    </w:p>
    <w:p w14:paraId="683BC6B8" w14:textId="77777777" w:rsidR="00C26F37" w:rsidRDefault="00A61604">
      <w:pPr>
        <w:pStyle w:val="Heading2"/>
      </w:pPr>
      <w:r>
        <w:t>4. Funding Request</w:t>
      </w:r>
    </w:p>
    <w:p w14:paraId="584364A6" w14:textId="77777777" w:rsidR="00C26F37" w:rsidRDefault="00A61604">
      <w:r>
        <w:t>Amount Requested: £________________________________________</w:t>
      </w:r>
    </w:p>
    <w:p w14:paraId="2C790C0C" w14:textId="77777777" w:rsidR="00C26F37" w:rsidRDefault="00A61604">
      <w:r>
        <w:t>Total Project Cost: £__________________________________________</w:t>
      </w:r>
    </w:p>
    <w:p w14:paraId="3ACFF6BC" w14:textId="77777777" w:rsidR="00C26F37" w:rsidRDefault="00A61604">
      <w:r>
        <w:t>Please provide a breakdown of the costs for your project/activity:</w:t>
      </w:r>
    </w:p>
    <w:p w14:paraId="573963FC" w14:textId="77777777" w:rsidR="00C26F37" w:rsidRDefault="00A61604">
      <w:r>
        <w:t xml:space="preserve">  ____________________________________________________________</w:t>
      </w:r>
    </w:p>
    <w:p w14:paraId="4FBDA4A5" w14:textId="77777777" w:rsidR="00C26F37" w:rsidRDefault="00A61604">
      <w:r>
        <w:t xml:space="preserve">  ____________________________________________________________</w:t>
      </w:r>
    </w:p>
    <w:p w14:paraId="39622F93" w14:textId="77777777" w:rsidR="00C26F37" w:rsidRDefault="00A61604">
      <w:r>
        <w:t xml:space="preserve">  ____________________________________________________________</w:t>
      </w:r>
    </w:p>
    <w:p w14:paraId="06C7E7E2" w14:textId="77777777" w:rsidR="00C26F37" w:rsidRDefault="00A61604">
      <w:r>
        <w:t>Have you applied for or secured additional funding for this project? (Yes/No): _______________</w:t>
      </w:r>
    </w:p>
    <w:p w14:paraId="3E177589" w14:textId="77777777" w:rsidR="00C26F37" w:rsidRDefault="00A61604">
      <w:r>
        <w:t xml:space="preserve">  If yes, please provide details of other funding sources:</w:t>
      </w:r>
    </w:p>
    <w:p w14:paraId="2504D799" w14:textId="77777777" w:rsidR="00C26F37" w:rsidRDefault="00A61604">
      <w:r>
        <w:t xml:space="preserve">  ____________________________________________________________</w:t>
      </w:r>
    </w:p>
    <w:p w14:paraId="45CFBF5B" w14:textId="77777777" w:rsidR="00C26F37" w:rsidRDefault="00A61604">
      <w:r>
        <w:t xml:space="preserve">  ____________________________________________________________</w:t>
      </w:r>
    </w:p>
    <w:p w14:paraId="4DECD76E" w14:textId="77777777" w:rsidR="00C26F37" w:rsidRDefault="00A61604">
      <w:pPr>
        <w:pStyle w:val="Heading2"/>
      </w:pPr>
      <w:r>
        <w:t>5. Supporting Documents</w:t>
      </w:r>
    </w:p>
    <w:p w14:paraId="12117AD8" w14:textId="77777777" w:rsidR="00C26F37" w:rsidRDefault="00A61604">
      <w:r>
        <w:t>Please ensure you attach the following documents to your application:</w:t>
      </w:r>
    </w:p>
    <w:p w14:paraId="43A268D1" w14:textId="77777777" w:rsidR="00C26F37" w:rsidRDefault="00A61604">
      <w:pPr>
        <w:pStyle w:val="ListBullet"/>
      </w:pPr>
      <w:r>
        <w:t>- A copy of your organisation’s constitution, recent accounts, or financial statement.</w:t>
      </w:r>
    </w:p>
    <w:p w14:paraId="489BE42E" w14:textId="77777777" w:rsidR="00C26F37" w:rsidRDefault="00A61604">
      <w:pPr>
        <w:pStyle w:val="ListBullet"/>
      </w:pPr>
      <w:r>
        <w:t>- Supporting quotes or estimates for the project/activity costs.</w:t>
      </w:r>
    </w:p>
    <w:p w14:paraId="1F8D92C7" w14:textId="77777777" w:rsidR="00C26F37" w:rsidRDefault="00A61604">
      <w:pPr>
        <w:pStyle w:val="ListBullet"/>
      </w:pPr>
      <w:r>
        <w:t>- Any other relevant information or evidence to support your application.</w:t>
      </w:r>
    </w:p>
    <w:p w14:paraId="15449C82" w14:textId="77777777" w:rsidR="00C26F37" w:rsidRDefault="00A61604">
      <w:pPr>
        <w:pStyle w:val="Heading2"/>
      </w:pPr>
      <w:r>
        <w:t>6. Declaration</w:t>
      </w:r>
    </w:p>
    <w:p w14:paraId="0434F442" w14:textId="77777777" w:rsidR="00C26F37" w:rsidRDefault="00A61604">
      <w:r>
        <w:t>I declare that the information provided in this application is accurate and complete to the best of my knowledge. I understand that any funding awarded must be used solely for the purposes outlined in this application and that unspent funds must be returned to the Donnington Parish Council. I agree to provide evidence of expenditure and a report on the outcomes of the project/activity if requested.</w:t>
      </w:r>
    </w:p>
    <w:p w14:paraId="7E8B30F5" w14:textId="77777777" w:rsidR="00C26F37" w:rsidRDefault="00A61604">
      <w:r>
        <w:t>Name: ______________________________________________________</w:t>
      </w:r>
    </w:p>
    <w:p w14:paraId="3CE234EB" w14:textId="77777777" w:rsidR="00C26F37" w:rsidRDefault="00A61604">
      <w:r>
        <w:t>Position: ____________________________________________________</w:t>
      </w:r>
    </w:p>
    <w:p w14:paraId="4D14F669" w14:textId="77777777" w:rsidR="00C26F37" w:rsidRDefault="00A61604">
      <w:r>
        <w:t>Date: _______________________________________________________</w:t>
      </w:r>
    </w:p>
    <w:p w14:paraId="383DE838" w14:textId="77777777" w:rsidR="00C26F37" w:rsidRDefault="00A61604">
      <w:r>
        <w:t>Signature: _________________________________________________</w:t>
      </w:r>
    </w:p>
    <w:p w14:paraId="3A029086" w14:textId="77777777" w:rsidR="00C26F37" w:rsidRDefault="00A61604">
      <w:pPr>
        <w:pStyle w:val="Heading2"/>
      </w:pPr>
      <w:r>
        <w:t>7. Submission</w:t>
      </w:r>
    </w:p>
    <w:p w14:paraId="0F6F38E7" w14:textId="77777777" w:rsidR="00C26F37" w:rsidRDefault="00A61604">
      <w:r>
        <w:t>Please return the completed application form and supporting documents to:</w:t>
      </w:r>
    </w:p>
    <w:p w14:paraId="38E6AFB0" w14:textId="77777777" w:rsidR="00C26F37" w:rsidRDefault="00A61604">
      <w:r>
        <w:t>Clerk to the Donnington Parish Council</w:t>
      </w:r>
    </w:p>
    <w:p w14:paraId="164EC39C" w14:textId="4E8EC016" w:rsidR="00C26F37" w:rsidRDefault="00A61604">
      <w:r>
        <w:t>19 Grosvenor Road</w:t>
      </w:r>
    </w:p>
    <w:p w14:paraId="2887E09A" w14:textId="01E19323" w:rsidR="00A61604" w:rsidRDefault="00A61604">
      <w:r>
        <w:t>Chichester</w:t>
      </w:r>
    </w:p>
    <w:p w14:paraId="49961095" w14:textId="30637FAE" w:rsidR="00A61604" w:rsidRDefault="00A61604">
      <w:r>
        <w:t>West Sussex</w:t>
      </w:r>
    </w:p>
    <w:p w14:paraId="716289FD" w14:textId="248CC6CB" w:rsidR="00A61604" w:rsidRDefault="00A61604">
      <w:r>
        <w:t>PO198RT</w:t>
      </w:r>
    </w:p>
    <w:p w14:paraId="40367A05" w14:textId="771996F3" w:rsidR="00A61604" w:rsidRDefault="00A61604">
      <w:r>
        <w:t>Or by email</w:t>
      </w:r>
    </w:p>
    <w:p w14:paraId="1FCF2906" w14:textId="36DDE0CE" w:rsidR="00A61604" w:rsidRDefault="000465D9">
      <w:hyperlink r:id="rId8" w:history="1">
        <w:r w:rsidR="00A61604" w:rsidRPr="00FD1900">
          <w:rPr>
            <w:rStyle w:val="Hyperlink"/>
          </w:rPr>
          <w:t>clerk@donningtonparishcouncil.gov.uk</w:t>
        </w:r>
      </w:hyperlink>
    </w:p>
    <w:p w14:paraId="66B2E826" w14:textId="20F97DB5" w:rsidR="00C26F37" w:rsidRDefault="00A61604">
      <w:r>
        <w:t>Ap</w:t>
      </w:r>
      <w:r w:rsidR="00E066BD">
        <w:t>plications must be submitted by 31</w:t>
      </w:r>
      <w:r w:rsidR="00E066BD" w:rsidRPr="00E066BD">
        <w:rPr>
          <w:vertAlign w:val="superscript"/>
        </w:rPr>
        <w:t>st</w:t>
      </w:r>
      <w:r w:rsidR="00E066BD">
        <w:t xml:space="preserve"> </w:t>
      </w:r>
      <w:proofErr w:type="gramStart"/>
      <w:r w:rsidR="00E066BD">
        <w:t xml:space="preserve">October </w:t>
      </w:r>
      <w:r>
        <w:t xml:space="preserve"> for</w:t>
      </w:r>
      <w:proofErr w:type="gramEnd"/>
      <w:r>
        <w:t xml:space="preserve"> consideration at the next parish council meeting.</w:t>
      </w:r>
    </w:p>
    <w:p w14:paraId="1E585F39" w14:textId="77777777" w:rsidR="00E066BD" w:rsidRDefault="00E066BD"/>
    <w:p w14:paraId="3F49D8B6" w14:textId="77777777" w:rsidR="00E066BD" w:rsidRDefault="00E066BD">
      <w:bookmarkStart w:id="0" w:name="_GoBack"/>
      <w:bookmarkEnd w:id="0"/>
    </w:p>
    <w:sectPr w:rsidR="00E066BD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6F4E5" w14:textId="77777777" w:rsidR="000465D9" w:rsidRDefault="000465D9" w:rsidP="00E066BD">
      <w:pPr>
        <w:spacing w:after="0" w:line="240" w:lineRule="auto"/>
      </w:pPr>
      <w:r>
        <w:separator/>
      </w:r>
    </w:p>
  </w:endnote>
  <w:endnote w:type="continuationSeparator" w:id="0">
    <w:p w14:paraId="20ACD55D" w14:textId="77777777" w:rsidR="000465D9" w:rsidRDefault="000465D9" w:rsidP="00E0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F765C" w14:textId="67C4D3A2" w:rsidR="00E066BD" w:rsidRDefault="00E066BD">
    <w:pPr>
      <w:pStyle w:val="Footer"/>
    </w:pPr>
    <w:r>
      <w:t>Adopted January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426E4" w14:textId="77777777" w:rsidR="000465D9" w:rsidRDefault="000465D9" w:rsidP="00E066BD">
      <w:pPr>
        <w:spacing w:after="0" w:line="240" w:lineRule="auto"/>
      </w:pPr>
      <w:r>
        <w:separator/>
      </w:r>
    </w:p>
  </w:footnote>
  <w:footnote w:type="continuationSeparator" w:id="0">
    <w:p w14:paraId="53A52E03" w14:textId="77777777" w:rsidR="000465D9" w:rsidRDefault="000465D9" w:rsidP="00E0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5D9"/>
    <w:rsid w:val="0006063C"/>
    <w:rsid w:val="0015074B"/>
    <w:rsid w:val="0029639D"/>
    <w:rsid w:val="00326F90"/>
    <w:rsid w:val="00A61604"/>
    <w:rsid w:val="00AA1D8D"/>
    <w:rsid w:val="00B47730"/>
    <w:rsid w:val="00C26F37"/>
    <w:rsid w:val="00C461C6"/>
    <w:rsid w:val="00CB0664"/>
    <w:rsid w:val="00E066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6FB4F"/>
  <w14:defaultImageDpi w14:val="300"/>
  <w15:docId w15:val="{6D0B2C7D-FC26-4C29-8E28-D3A92626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6160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donningtonparish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C98CA0-D52A-40EB-9127-63CCADB4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3</cp:revision>
  <dcterms:created xsi:type="dcterms:W3CDTF">2024-12-17T13:17:00Z</dcterms:created>
  <dcterms:modified xsi:type="dcterms:W3CDTF">2025-01-17T11:08:00Z</dcterms:modified>
  <cp:category/>
</cp:coreProperties>
</file>